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78d3" w14:textId="b407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18/8-VII "2022-2024 жылдарға арналған Медеу ауылдық округінің бюджеті туралы"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21 қарашадағы № 29/15-VII шешімі. Күші жойылды - Абай облысы Абай аудандық мәслихатының 2022 жылғы 30 желтоқсандағы № 31/8-VII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Медеу ауылдық округінің бюджеті туралы" мәслихаттың 2022 жылғы 6 қаңтардағы № 18/8-VII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Медеу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93 044,3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92 290,3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93 446,3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402,0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Медеу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