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dc6a" w14:textId="ac0d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10/194-VІI "2022-2024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18/336-VII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Баршатас ауылдық округінің бюджеті туралы" 2021 жылғы 24 желтоқсандағы № 10/194-VIІ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Баршатас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98140,1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3425,0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94715,1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98474,2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334,1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18/336-VIІ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10/194-VIІ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