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5582" w14:textId="8c15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10/197-VІІ "2022-2024 жылдарға арналған Аягөз ауданының Қарағаш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4 қарашадағы № 18/339-VII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Қарағаш ауылдық округінің бюджеті туралы" 2021 жылғы 24 желтоқсандағы № 10/197-VІІ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Қарағаш ауылдық округінің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37238,2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1062,0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36176,2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37312,3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74,1 мың теңге.";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қосымшасы осы шешімнің қосымшасына сәйкес жаңа редакцияда жазылсын.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Аягөз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18/339-VІI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10/197-VІI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Қарағаш ауылдық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