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f978" w14:textId="abaf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10/198-VІІ "2022-2024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18/340-VII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Қопа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№10/198-VІІ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60704,6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2061,0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58643,6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60857,5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152,9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152,9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№10/198-VIІ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