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78f6d" w14:textId="b578f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2021 жылғы 24 желтоқсандағы № 10/199-VІІ "2022-2024 жылдарға арналған Аягөз ауданының Қосағаш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2022 жылғы 4 қарашадағы № 18/341-VII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"2022-2024 жылдарға арналған Аягөз ауданының Қосағаш ауылдық округінің бюджеті туралы" 2021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№10/199-VІІ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Қосағаш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45954,2 мың теңге, соның ішінде: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2064,0 мың теңге;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43890,2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46681,2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- 727,0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727,0 мың теңге, соның ішінде: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727,0 мың теңге.";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№18/341-VІI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№10/199-VIІ шешіміне 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Қосағаш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36417,2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36417,2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36417,2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9714,0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9714,0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- 727,0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