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6e36" w14:textId="6226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10/207-VІІ "2022-2024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18/349-VII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Сарыарқа ауылдық округінің бюджеті туралы" 2021 жылғы 24 желтоқсандағы № 10/207-VІІ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–179828,9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171070,9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181542,4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1713,5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