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df7d" w14:textId="335d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10/189-VІІ "2022-2024 жылдарға арналған Аягөз ауданының Айғыз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29 қарашадағы № 19/361-VII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Айғыз ауылдық округінің бюджеті туралы" 2021 жылғы 24 желтоқсандағы № 10/189-VІІ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Айғыз ауылдық округінің бюджеті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42568,6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40402,6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42978,6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410,0 мың теңге.";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19/361-VIІ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10/189-VІI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Айғыз ауылдық округінің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