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d255" w14:textId="e3dd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10/194-VІI "2022-2024 жылдарға арналған Аягөз ауданының Баршатас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19/366-VII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Баршатас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№10/194-VIІ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Баршатас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90518,0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3425,0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87093,0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90852,1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- 334,1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334,1 мың теңге, соның ішінде: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334,1 мың теңге.";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№19/366-VIІ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№10/194-VIІ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Баршатас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