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2d2b" w14:textId="ca62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10/195-VІІ "2022-2024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Бидайық ауылдық округінің бюджеті туралы" 2021 жылғы 24 желтоқсандағы № 10/195-VІІ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Бидайық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36299,4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–35050,4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- 193,4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193,4 мың теңге.";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