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730f6" w14:textId="60730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2021 жылғы 24 желтоқсандағы № 10/199-VІІ "2022-2024 жылдарға арналған Аягөз ауданының Қосағаш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2022 жылғы 29 қарашадағы № 19/371-VII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"2022-2024 жылдарға арналған Аягөз ауданының Қосағаш ауылдық округінің бюджеті туралы" 2021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№10/199-VІІ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Қосағаш ауылдық округінің бюджеті тиісінше 1, 2 және 3 қосымшаларға сәйкес, соның ішінде 2022 жылға келесі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45954,2 мың теңге, соның ішінде: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2064,0 мың теңге;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43890,2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46681,2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- 727,0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727,0 мың теңге, соның ішінде: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727,0 мың теңге.";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№19/371-VІI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№10/199-VIІ шешіміне 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Қосағаш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36417,2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36417,2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36417,2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9714,0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9714,0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- 727,0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