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3de" w14:textId="73d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10/202-VІІ "2022-2024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Малкелді ауылдық округінің бюджеті туралы" 2021 жылғы 24 желтоқсандағы № 10/202-VІІ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Малкелді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50154,9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651,7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19/374-VIІ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Малкелді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