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41f9" w14:textId="39d4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№10/205-VІІ "2022-2024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19/377-VII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Нарын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Нарын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47128,6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1308,0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45820,6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47250,6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122,0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№19/377-VІI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