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b3818" w14:textId="adb38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2021 жылғы 24 желтоқсандағы № 10/206-VІІ "2022-2024 жылдарға арналған Аягөз ауданының Өркен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2022 жылғы 29 қарашадағы № 19/378-VII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"2022-2024 жылдарға арналған Аягөз ауданының Өркен ауылдық округінің бюджеті туралы" 2021 жылғы 24 желтоқсандағы № 10/206-VІІ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Өркен ауылдық округінің бюджеті тиісінше 1, 2 және 3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28174,4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1039,0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27135,4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29630,4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- 1456,0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1456,0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1456,0 мың теңге.";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19/378-VІI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10/206 -VIІ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Өркен ауылдық округінің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