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9ae" w14:textId="2483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№10/209-VІІ "2022-2024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19/381-VII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Тарлаулы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№10/209-VІІ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Тарлаулы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79526,1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1953,0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77573,1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79653,5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- 127,4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127,4 мың теңге, соның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127,4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№19/381-VІI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Тарлаулы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