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94e6" w14:textId="1049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Аягөз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20/399-VII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1070726,4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240516,0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660,0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823014,4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1081981,7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11255,3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11255,3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Аягөз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 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