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73e" w14:textId="a23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20/401-VII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33127,6мың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 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 /143-VIII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