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f7ebd" w14:textId="ebf7e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Аягөз ауданының Ақши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2022 жылғы 27 желтоқсандағы № 20/404-VII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Ақши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49746,7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1793,2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225,8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47727,7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50024,1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277,4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277,4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Аягөз аудандық мәслихатының 13.12.2023 </w:t>
      </w:r>
      <w:r>
        <w:rPr>
          <w:rFonts w:ascii="Times New Roman"/>
          <w:b w:val="false"/>
          <w:i w:val="false"/>
          <w:color w:val="000000"/>
          <w:sz w:val="28"/>
        </w:rPr>
        <w:t>№ 9 /146-VIII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№20/404-VІI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Ақши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Аягөз аудандық мәслихатының 13.12.2023 </w:t>
      </w:r>
      <w:r>
        <w:rPr>
          <w:rFonts w:ascii="Times New Roman"/>
          <w:b w:val="false"/>
          <w:i w:val="false"/>
          <w:color w:val="ff0000"/>
          <w:sz w:val="28"/>
        </w:rPr>
        <w:t>№ 9 /146-VIII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№20/404-VІI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Ақши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№20/404-VІI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Ақши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