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b72" w14:textId="d538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20/405-VII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31269,7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