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7a2" w14:textId="98e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Қосағаш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20/411-VII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66678,2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