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691f" w14:textId="7b16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Аягөз ауданының Майлин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27 желтоқсандағы № 20/413-VII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Майлин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30766,1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2156,0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28610,1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30769,4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- 3,3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Аягөз аудандық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9/155-VIII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20/413-VII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Майлин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9/155-VIII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Майлин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Майлин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