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40cd" w14:textId="6874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 Малкелді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20/414-VII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38682,3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2565,0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