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ef12" w14:textId="c5d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15/3-VІІ "2022-2024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27 қазандағы № 26/3-VII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ауылдық округінің бюджеті туралы" 2021 жылғы 30 желтоқсандағы № 15/3-VІІ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158326,6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21014,6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түсімдер-1892,6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135419,4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160968,9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-2642,3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–2642,3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қалдықтары- 2642,3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158326,6,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