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b1b4d" w14:textId="71b1b4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2023-2025 жылдарға арналған Баскөл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Бесқарағай аудандық мәслихатының 2022 жылғы 30 желтоқсандағы № 30/2-VII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өзін-өзі басқару туралы" Заңының 6-бабы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Бесқарағай аудандық мәслихатының "2023-2025 жылдарға арналған Бесқарағай ауданының бюджеті туралы" 2022 жылғы 26 желтоқсандағы 29/17-VІІ шешіміне сәйкес, Бесқарағай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Баскөл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 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кірістер– 125 041,3 мың теңге, соның ішінде: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4 100,0 мың теңге; 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120 941,3 мың теңге; 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127 541,3 мың теңге;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0,0 мың теңге, соның ішінде: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0,0 мың теңге; 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теңге, соның ішінде: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– 0,0 мың теңге; 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0,0 мың теңге;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- 2 500,0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2 500,0 мың теңге, соның ішінде: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- 2 500,0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Бесқарағай аудандық мәслихатының 16.05.2023 </w:t>
      </w:r>
      <w:r>
        <w:rPr>
          <w:rFonts w:ascii="Times New Roman"/>
          <w:b w:val="false"/>
          <w:i w:val="false"/>
          <w:color w:val="000000"/>
          <w:sz w:val="28"/>
        </w:rPr>
        <w:t>№ 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22.06.2023 </w:t>
      </w:r>
      <w:r>
        <w:rPr>
          <w:rFonts w:ascii="Times New Roman"/>
          <w:b w:val="false"/>
          <w:i w:val="false"/>
          <w:color w:val="000000"/>
          <w:sz w:val="28"/>
        </w:rPr>
        <w:t>№ 4/5-VIII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24.08.2023 </w:t>
      </w:r>
      <w:r>
        <w:rPr>
          <w:rFonts w:ascii="Times New Roman"/>
          <w:b w:val="false"/>
          <w:i w:val="false"/>
          <w:color w:val="000000"/>
          <w:sz w:val="28"/>
        </w:rPr>
        <w:t>№ 6/2-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02.11.2023 </w:t>
      </w:r>
      <w:r>
        <w:rPr>
          <w:rFonts w:ascii="Times New Roman"/>
          <w:b w:val="false"/>
          <w:i w:val="false"/>
          <w:color w:val="000000"/>
          <w:sz w:val="28"/>
        </w:rPr>
        <w:t>№ 9/2-VIII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Баскөл ауылдық округінің бюджетіне аудандық бюджеттен берілетін субвенцияның көлемі 47 772,0 мың теңге сомасында ескерілсін.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Бесқарағай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30/2-VII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Баскөл ауылдық округінің бюджеті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Абай облысы Бесқарағай аудандық мәслихатының 16.05.2023 </w:t>
      </w:r>
      <w:r>
        <w:rPr>
          <w:rFonts w:ascii="Times New Roman"/>
          <w:b w:val="false"/>
          <w:i w:val="false"/>
          <w:color w:val="ff0000"/>
          <w:sz w:val="28"/>
        </w:rPr>
        <w:t>№ 3/2-VIII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22.06.2023 </w:t>
      </w:r>
      <w:r>
        <w:rPr>
          <w:rFonts w:ascii="Times New Roman"/>
          <w:b w:val="false"/>
          <w:i w:val="false"/>
          <w:color w:val="ff0000"/>
          <w:sz w:val="28"/>
        </w:rPr>
        <w:t>№ 4/5-VIII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24.08.2023 </w:t>
      </w:r>
      <w:r>
        <w:rPr>
          <w:rFonts w:ascii="Times New Roman"/>
          <w:b w:val="false"/>
          <w:i w:val="false"/>
          <w:color w:val="ff0000"/>
          <w:sz w:val="28"/>
        </w:rPr>
        <w:t>№ 6/2- 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02.11.2023 </w:t>
      </w:r>
      <w:r>
        <w:rPr>
          <w:rFonts w:ascii="Times New Roman"/>
          <w:b w:val="false"/>
          <w:i w:val="false"/>
          <w:color w:val="ff0000"/>
          <w:sz w:val="28"/>
        </w:rPr>
        <w:t>№ 9/2-VIII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Қарызалукелісім-шарттары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Функционалдық топ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(мың.теңге)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Тұрғынүй–коммуналдықшаруашылық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42061,9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Бюджет(профицит) тапшылығы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30/2-VII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Баскөл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(мың.теңге)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Бесқарағай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желтоқсандағы № 30/2-VII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Баскөл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кiрiстер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55289,0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(мың.теңге)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үй–коммуналдық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ІІІ.Таза бюджеттік кредит беру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(профицит) тапшылығы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(профицитті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