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e4f7" w14:textId="1dde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Беген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30 желтоқсандағы № 30/4-VІI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"2023-2025 жылдарға арналған Бесқарағай ауданының бюджеті туралы" 2022 жылғы 26 желтоқсандағы № 29/17-VІI шешіміне сәйкес, Бесқарағай аудандық мәслихаты ШЕШТІ: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54584,4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51784,4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54584,4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000000"/>
          <w:sz w:val="28"/>
        </w:rPr>
        <w:t>№ 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000000"/>
          <w:sz w:val="28"/>
        </w:rPr>
        <w:t>№ 9/4-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Беген ауылдық округінің бюджетіне аудандық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берілетін субвенцияның көлемі 32 427,0 мың теңге сомасында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ескерілсін.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Беген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ff0000"/>
          <w:sz w:val="28"/>
        </w:rPr>
        <w:t>№ 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ff0000"/>
          <w:sz w:val="28"/>
        </w:rPr>
        <w:t>№ 9/4-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капитальдық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Беген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Беген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