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3cd4a" w14:textId="973cd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2021 жылғы 29 желтоқсандағы № 13-3-VII "2022-2024 жылдарға арналған Бородулиха ауданы Бақы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2022 жылғы 21 қазандағы № 22-3-VII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2021 жылғы 29 желтоқсандағы № 13-3-VIІ "2022-2024 жылдарға арналған Бородулиха ауданы Бақы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Бақы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34697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2839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6660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25198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35352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-655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655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655 мың теңге.";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жасылсын: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Бақы ауылдық округінің бюджетінде 2022 жылға аудандық бюджеттен 10166 мың теңге сомасында ағымдағы нысаналы трансферттер қарастырылсын.";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21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22-3-VII шешіміне қосымша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Бақы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