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5893" w14:textId="04a5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2021 жылғы 29 желтоқсандағы № 13-12-VII "2022-2024 жылдарға арналған Бородулиха ауданы Новодворовка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2022 жылғы 21 қазандағы № 22-4-VII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2021 жылғы 29 желтоқсандағы № 13-12-VII "2022-2024 жылдарға арналған Бородулиха ауданы Новодворовка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Новодворовка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83488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4106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79312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83771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-283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283 мың теңге,соның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283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аргалған Новодворовка ауылдық округінің бюджетінде аудандық бюджеттен 19123 мың теңге сомасында ағымдағы нысаналы трансферттер көзделсін.";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22-4-VII шешіміне 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Новодворовка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манызы бар кала)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cатудан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