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1a315" w14:textId="351a3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2021 жылғы 29 желтоқсандағы № 13-8-VII "2022-2024 жылдарға арналған Бородулиха ауданы Жерновка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2022 жылғы 12 желтоқсандағы № 24-8-VII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2021 жылғы 29 желтоқсандағы № 13-8-VIІ "2022-2024 жылдарға арналған Бородулиха ауданы Жерновка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Жерновка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34980 мың теңге, соның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4387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30538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34980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2022 жылға арналған Жерновка ауылдық округінің бюджетінде аудандық бюджеттен ағымдағы нысаналы трансферттер 10935 мың теңге сомасында көзделсін.";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желтоқсандағы № 24-8-VII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Жерновка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пайдалануға түсім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мекендердердің көшелерін жарықтандыру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сатудан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