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1f7e" w14:textId="f1d1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Бородулиха ауданы Жезкент кенттік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30 желтоқсандағы № 26-7-VII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Бородулиха аудандық мәслихатының 2022 жылғы 21 желтоқсандағы № 25-2-VII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Жезкент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176459,4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44010,8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130171,6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-2576,6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2576,6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2576,6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10-7-VIII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Жезкент кенттік округінің бюджетіне аудандық бюджеттен берілетін бюджеттік субвенцияның көлемі 40532 мың теңге сомасында көзделсін.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Жезкент кенттік округінің бюджетінде облыстық бюджеттен 67423,6 мың теңге сомасында ағымдағы нысаналы трансферттер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Абай облысы Бородулиха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10-7-VIII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Жезкент кенттік округінің бюджетінде аудандық бюджеттен 22216 мың теңге сомасында ағымдағы нысаналы трансферттер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Бородулиха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10-7-VIII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Жезкент кенттік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10-7-VIII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округтің коммуналдық меншігіндегі мүлікті жалға беруден түсетін табыс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сатудан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мәдени-демалыс жұмыстарын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бойынша іс 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Қазақстан Республикасы Ұлттық қорының нысаналы трансферттері есебінен республикалық бюджеттен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26-7-VII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Жезкент кенттік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округтің коммуналдық меншігіндегі мүлікті жалға беруден түсетін табыс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сатудан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мәдени-демалыс жұмыстарын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Жезкент кенттік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округтің коммуналдық меншігіндегі мүлікті жалға беруден түсетін табыс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сатудан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мәдени-демалыс жұмыстарын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