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8037" w14:textId="4878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пробация қызметінің есебінде тұрған, сондай-ақ бас бостандығынан айыру орындарынан босатылған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ауданы әкімдігінің 2022 жылғы 23 қарашадағы № 287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Қылмыстық-атқару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2) тармақшасына, "Қазақстан Республикасындағы жергілікті мемлекеттік басқару және өзін- 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14-1) тармақшасына, "Халықты жұмыспен қамту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 тармақшаларына сәйкес, Бородулиха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Пробация қызметінің есебінде тұрған, сондай-ақ бас бостандығынан айыру орындарынан босатылған адамдарды жұмысқа орналастыру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 Бородулиха ауданының жұмыспен қамту, әлеуметтік бағдарламалар және азаматтық хал актілерін тіркеу бөлімі" мемлекеттік мекемесі Қазақстан Республикасының заңнамасымен бекітілген тәртіпте: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нормативтік құқықтық актілерінің эталондық бақылау банкінде ресми жариялауын;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оның ресми жарияланғанынан кейін осы қаулының Бородулиха ауданы әкімдігінің интернет – ресурсына орналастыруын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"Пробация қызметінің есебінде тұрған, сондай-ақ бас бостандығынан айыру орындарынан босатылған адамдарды жұмысқа орналастыру үшін жұмыс орындарына квота белгілеу туралы" Шығыс Қазақстан облысы Бородулиха ауданы әкімдігінің 2021 жылғы 28 желтоқсандағы № 442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(2022 жылғы 2 ақпанда № 164204 Қазақстан Республикасының нормативтік құқықтық актілерінің эталондық бақылау банкінде электрондық түрде жарияланған) күші жойылсын.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Н.М.Жақсылықоваға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Нұрғожин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287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орналастыру үшін жұмыс орындарына квотаның мөлшері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Кәсіпорынның, ұйымның, мекеменің атауы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 басына тізім бойынша жұмысшылардың саны (адам)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Жұмысшылардың тізімдік санынан бекітілген квота мөлшері (%)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"Полюс Арсенал"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 Бородулиха ауданының коммуналдық шаруашылығы" коммуналдық мемлекеттік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"Лина Агро"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Орманы" мемлекеттік орман табиғи резерваты" республикалық мемелекеттік мекемесінің Бородулиха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"Транс Эко Сервис"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"Шығыстүстімет" жауапкершілігі шектеулі серіктестігі Орлов өндірістік кешені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287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 жұмыс орындарына квотаның мөлшері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Кәсіпорынның, ұйымның, мекеменің атауы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 басына тізім бойынша жұмысшылардың саны (адам)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Жұмысшылардың тізімдік санынан бекітілген квота мөлшері (%)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Орманы" мемлекеттік орман табиғи резерваты" республикалық мемелекеттік мекемесінің Бородулиха филиалы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 Бородулиха ауданының коммуналдық шаруашылығы" коммуналдық мемлекеттік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ТрансЭко Сервис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"Красный Яр" шаруа қожалығы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"Полюс Арсенал"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"Шығыстүстімет" жауапкершілігі шектеулі серіктестігі Орлов өндірістік кешені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