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601b" w14:textId="bc26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13-12-VII "2022-2024 жылдарға арналған Бородулиха ауданы Переменовка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12 желтоқсандағы № 24-15-VII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13-12-VII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Бородулиха ауданы Переменовка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Переменовка ауылдық округінің бюджеті тиісінше 1, 2, 3- қосымшаларға сәйкес, соның ішінде 2022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36289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7122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29127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36290,8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-1,8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1,8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–1,8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Переменовка ауылдық округінің бюджетінде аудандық бюджеттен ағымдағы нысаналы трансферттер 9985 мың теңге сомасында көзделсін.";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24-15-VII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2022 жылға арналған Переменовка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және толық пайдаланылмаған мақсатты трансферттер қайтарылымдары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- 1.8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қаражаттарынын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қаражаттардын 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қаражаттардын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