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bb54" w14:textId="195b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Құнарлы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26-11-VII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47442,5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625,5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Құнарлы ауылдық округ бюджетіне аудандық бюджеттен берілетін бюджеттік субвенцияның көлемі 26686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Құнарлы ауылдық округінің бюджетінде аудандық бюджеттен ағымдағы нысаналы трансферттер 15327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Құнарлы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12-5-VIII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