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443d" w14:textId="dcf4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11/187-VІI "2022-2024 жылдарға арналған Жарма ауданы Ақжал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21/301-VII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Ақжал ауылдық округінің бюджеті туралы" 2021 жылғы 28 желтоқсандағы № 11/187-VІI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"2022-2024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44603,6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4441,0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40162,6 мың теңге;</w:t>
      </w:r>
    </w:p>
    <w:bookmarkEnd w:id="7"/>
    <w:bookmarkStart w:name="z14" w:id="8"/>
    <w:p>
      <w:pPr>
        <w:spacing w:after="0"/>
        <w:ind w:left="0"/>
        <w:jc w:val="both"/>
      </w:pPr>
      <w:r>
        <w:rPr>
          <w:rFonts w:ascii="Times New Roman"/>
          <w:b w:val="false"/>
          <w:i w:val="false"/>
          <w:color w:val="000000"/>
          <w:sz w:val="28"/>
        </w:rPr>
        <w:t>
      2) шығындар – 46577,7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-1974,1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1974,1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1974,1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21/301-VII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11/187-VIІ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Ақжал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