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e62e" w14:textId="426e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11/194-VІI "2022-2024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21/307-VII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Жаңғызтөбе кентінің бюджеті туралы" 2021 жылғы 28 желтоқсандағы № 11/194-VІI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107478,3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7418,0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13925,0 мың теңге;</w:t>
      </w:r>
    </w:p>
    <w:bookmarkEnd w:id="6"/>
    <w:bookmarkStart w:name="z13" w:id="7"/>
    <w:p>
      <w:pPr>
        <w:spacing w:after="0"/>
        <w:ind w:left="0"/>
        <w:jc w:val="both"/>
      </w:pPr>
      <w:r>
        <w:rPr>
          <w:rFonts w:ascii="Times New Roman"/>
          <w:b w:val="false"/>
          <w:i w:val="false"/>
          <w:color w:val="000000"/>
          <w:sz w:val="28"/>
        </w:rPr>
        <w:t>
      трансферттер түсімі – 86135,3 мың теңге;</w:t>
      </w:r>
    </w:p>
    <w:bookmarkEnd w:id="7"/>
    <w:bookmarkStart w:name="z14" w:id="8"/>
    <w:p>
      <w:pPr>
        <w:spacing w:after="0"/>
        <w:ind w:left="0"/>
        <w:jc w:val="both"/>
      </w:pPr>
      <w:r>
        <w:rPr>
          <w:rFonts w:ascii="Times New Roman"/>
          <w:b w:val="false"/>
          <w:i w:val="false"/>
          <w:color w:val="000000"/>
          <w:sz w:val="28"/>
        </w:rPr>
        <w:t>
      2) шығындар – 109280,2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- 1801,9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1801,9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1801,9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21/307-VIІ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11/194-VIІ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