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2612" w14:textId="76c2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11/200-VІI "2022-2024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21/312-VII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"2022-2024 жылдарға арналған Жарма ауданы Қаратөбе ауылдық округінің бюджеті туралы" 2021 жылғы 28 желтоқсандағы № 11/200-VІI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45982,4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1790,0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44192,4 мың теңге;</w:t>
      </w:r>
    </w:p>
    <w:bookmarkEnd w:id="7"/>
    <w:bookmarkStart w:name="z14" w:id="8"/>
    <w:p>
      <w:pPr>
        <w:spacing w:after="0"/>
        <w:ind w:left="0"/>
        <w:jc w:val="both"/>
      </w:pPr>
      <w:r>
        <w:rPr>
          <w:rFonts w:ascii="Times New Roman"/>
          <w:b w:val="false"/>
          <w:i w:val="false"/>
          <w:color w:val="000000"/>
          <w:sz w:val="28"/>
        </w:rPr>
        <w:t>
      2) шығындар – 46291,5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- 309,1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309,1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309,1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21/312-VIІ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11/200-VІI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Қаратөбе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