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95d4" w14:textId="5b99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Акжал ауылдық округінің бюджеті туралы" Жарма аудандық мәслихатының 2021 жылғы 28 желтоқсандағы № 11/187-VII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22/330-VII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Акжал ауылдық округінің бюджеті туралы" Жарма аудандық мәслихатының 2021 жылғы 28 желтоқсандағы № 11/187-VII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Ақжал ауылдық округінің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44655,6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4841,0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39814,6 мың теңге;</w:t>
      </w:r>
    </w:p>
    <w:bookmarkEnd w:id="7"/>
    <w:bookmarkStart w:name="z13" w:id="8"/>
    <w:p>
      <w:pPr>
        <w:spacing w:after="0"/>
        <w:ind w:left="0"/>
        <w:jc w:val="both"/>
      </w:pPr>
      <w:r>
        <w:rPr>
          <w:rFonts w:ascii="Times New Roman"/>
          <w:b w:val="false"/>
          <w:i w:val="false"/>
          <w:color w:val="000000"/>
          <w:sz w:val="28"/>
        </w:rPr>
        <w:t>
      2) шығындар – 46629,7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- 1974,1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1974,1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1974,1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22/330 - 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Ақжал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