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a277" w14:textId="367a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Жарма ауданы Жарма кентінің бюджеті туралы" Жарма аудандық мәслихатының 2021 жылғы 28 желтоқсандағы № 11/195-VII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2022 жылғы 21 қарашадағы № 22/338-VII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Жарма ауданы Жарма кентінің бюджеті туралы" Жарма аудандық мәслихатының 2021 жылғы 28 желтоқсандағы № 11/195-VII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соның ішінде 2022 жылға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33331,0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32211,0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107,8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