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e0c9" w14:textId="549e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Қарасу ауылдық округінің бюджеті туралы" Жарма аудандық мәслихатының 2021 жылғы 28 желтоқсандағы № 11/199-VII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22/342-VII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Қарасу ауылдық округінің бюджеті туралы" Жарма аудандық мәслихатының 2021 жылғы 28 желтоқсандағы № 11/199-VII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Қарасу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39845,6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1518,0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38327,0 мың теңге;</w:t>
      </w:r>
    </w:p>
    <w:bookmarkEnd w:id="7"/>
    <w:bookmarkStart w:name="z13" w:id="8"/>
    <w:p>
      <w:pPr>
        <w:spacing w:after="0"/>
        <w:ind w:left="0"/>
        <w:jc w:val="both"/>
      </w:pPr>
      <w:r>
        <w:rPr>
          <w:rFonts w:ascii="Times New Roman"/>
          <w:b w:val="false"/>
          <w:i w:val="false"/>
          <w:color w:val="000000"/>
          <w:sz w:val="28"/>
        </w:rPr>
        <w:t>
      2) шығындар – 40187,8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- 342,2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342,2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342,2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22/342-VII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