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e8da" w14:textId="bce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Суықбұлақ кентінің бюджеті туралы" Жарма аудандық мәслихатының 2021 жылғы 28 желтоқсандағы №11/202-VII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Суықбұлақ кентінің бюджеті туралы" Жарма аудандық мәслихатының 2021 жылғы 28 желтоқсандағы №11/202-VII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Суықбұлақ кентінің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84370,1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4706,0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79664,1 мың теңге;</w:t>
      </w:r>
    </w:p>
    <w:bookmarkEnd w:id="7"/>
    <w:bookmarkStart w:name="z13" w:id="8"/>
    <w:p>
      <w:pPr>
        <w:spacing w:after="0"/>
        <w:ind w:left="0"/>
        <w:jc w:val="both"/>
      </w:pPr>
      <w:r>
        <w:rPr>
          <w:rFonts w:ascii="Times New Roman"/>
          <w:b w:val="false"/>
          <w:i w:val="false"/>
          <w:color w:val="000000"/>
          <w:sz w:val="28"/>
        </w:rPr>
        <w:t>
      2) шығындар – 84705,0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- 334,9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334,9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334,9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№22/345-VII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