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f8a8" w14:textId="4e6f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Шар қаласының бюджеті туралы" Жарма аудандық мәслихатының 2021 жылғы 28 желтоқсандағы № 11/205-VII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22/348-VII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Шар қаласының бюджеті туралы" Жарма аудандық мәслихатының 2021 жылғы 28 желтоқсандағы № 11/205-VII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"1. 2022-2024 жылдарға арналған Жарма ауданы Шар қаласының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268313,0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20319,0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247994,0 теңге;</w:t>
      </w:r>
    </w:p>
    <w:bookmarkEnd w:id="7"/>
    <w:bookmarkStart w:name="z13" w:id="8"/>
    <w:p>
      <w:pPr>
        <w:spacing w:after="0"/>
        <w:ind w:left="0"/>
        <w:jc w:val="both"/>
      </w:pPr>
      <w:r>
        <w:rPr>
          <w:rFonts w:ascii="Times New Roman"/>
          <w:b w:val="false"/>
          <w:i w:val="false"/>
          <w:color w:val="000000"/>
          <w:sz w:val="28"/>
        </w:rPr>
        <w:t>
      2) шығындар – 270809,3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- 2496,3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2226,3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2226,3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№22/348-VII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