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6d4" w14:textId="8736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12-182/VII "Үржар ауданы Көкөзек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№12-182/VIІ "Үржар ауданы Көкөзек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Көкөзек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32 378,0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30 175,0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32 435,7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№12-182/VIІ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