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9299" w14:textId="1099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2021 жылғы 30 желтоқсандағы № 12-178/VII "2022-2024 жылдарға арналған Үржар ауданы Елтай ауылдық округінің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2022 жылғы 5 желтоқсандағы № 21-345/VII шешімі. Күші жойылды - Абай облысы Үржар аудандық мәслихатының 22.12.2022 № 22-366/VII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22.12.2022 </w:t>
      </w:r>
      <w:r>
        <w:rPr>
          <w:rFonts w:ascii="Times New Roman"/>
          <w:b w:val="false"/>
          <w:i w:val="false"/>
          <w:color w:val="ff0000"/>
          <w:sz w:val="28"/>
        </w:rPr>
        <w:t>№ 22-366/VII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2021 жылғы 30 желтоқсандағы №12-178/VIІ "Үржар ауданы Елтай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Үржар ауданының Елтай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36 891,0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34 564,0 мың теңге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37 289,4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- 398,4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398,4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398,4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21-345/VII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2021 жылғы 30 желтоқсанда-ғы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12-178/VII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Жергіліктідеңгейдехалықтыжұмыспенқамтудықамтамасызету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