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8658" w14:textId="bd28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12-179/VII "2022-2024 жылдарға арналған Үржар ауданы Жаңа тілек ауылдық округінің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5 желтоқсандағы № 21-346/VII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желтоқсандағы № 12-179/VIІ "Үржар ауданы Жаңа тілек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Үржар ауданының Жаңа тілек ауылдық округінің бюджеті тиісінше 1, 2 және 3 қосымшаларына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35 357,0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32 487,0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1 018,0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1 018,0 мың теңге;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21-346/VII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12-179/VII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Жаңа тілек ауылдық округінің 2022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каржыландыруM(профицитін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