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0224" w14:textId="0ba0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12-184/VII "2022-2024 жылдарға арналған Үржар ауданы Көктерек ауылдық округінің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5 желтоқсандағы № 21-348/VII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№12-184/VIІ</w:t>
      </w:r>
      <w:r>
        <w:rPr>
          <w:rFonts w:ascii="Times New Roman"/>
          <w:b w:val="false"/>
          <w:i w:val="false"/>
          <w:color w:val="000000"/>
          <w:sz w:val="28"/>
        </w:rPr>
        <w:t xml:space="preserve"> "Үржар ауданы Көктерек ауылдық округінің 2022-2024 жылдарға арналған бюджеті туралы" шешіміне келесі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Үржар ауданының Көктерек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40 496,0 мың теңге, соның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 2 391,0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38 105,0 мың теңге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41 485,9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теңге,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- 989,9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989,9 мың теңге, соның ішінде: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989,9 мың теңге;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№21-348/VIІ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№12-184/VII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Көктерек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шығын-дар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