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527" w14:textId="5f2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12-188/VII "2022-2024 жылдарға арналған Үржар ауданы Қарабұта ауылдық округінің бюджеті туралы" шешіміне өзгеріс енгізу турал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№12-188/VIІ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Қарабұта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Қарабұта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39 763,0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1 785,0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37 978,0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40 201,5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- 438,5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438,5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438,5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21-350/VII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12-188/VII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каржыландыруM(профицитін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