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854" w14:textId="a12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12-191/VII "2022-2024 жылдарға арналған Үржар ауданы Қаратұма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 12-191/VIІ "Үржар ауданы Қаратұма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Қаратұма ауылдық округінің бюджеті тиісінше 1, 2 және 3 қосымшаларына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33 310,0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209,1 мың теңге;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21 - 352/VII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12-191/VIІ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