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00b" w14:textId="df3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12-197/VII "2022-2024 жылдарға арналған Үржар ауданы Шолпан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 12-197/VIІ "Үржар ауданы Шолпан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Шолпан ауылдық округінің бюджеті тиісінше 1, 2 және 3 қосымшаларына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38 378,7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36 216,7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119,0 мың теңге;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қосымшасына сәйкес жаңа редакцияда жазылсын.".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