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8767" w14:textId="1788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Алтыншоқы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29 желтоқсандағы № 22-371/VII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2022 жылғы 22 желтоқсандағы № 22-359/VII "2023-2025 жылдарға арналған Үржар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Алтыншоқы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55 201,0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50 775,0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55 743,2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(профициті) тапшылығы – -542,2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бюджет тапшылығын қаржыландыру (профицитін пайдалану) –542,2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542,2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Үржар аудандық мәслихатының 10.05.2023 </w:t>
      </w:r>
      <w:r>
        <w:rPr>
          <w:rFonts w:ascii="Times New Roman"/>
          <w:b w:val="false"/>
          <w:i w:val="false"/>
          <w:color w:val="000000"/>
          <w:sz w:val="28"/>
        </w:rPr>
        <w:t>№ 2-41/VIII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№22-371/VII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Үржар ауданы Алтыншоқы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Үржар аудандық мәслихатының 10.05.2023 </w:t>
      </w:r>
      <w:r>
        <w:rPr>
          <w:rFonts w:ascii="Times New Roman"/>
          <w:b w:val="false"/>
          <w:i w:val="false"/>
          <w:color w:val="ff0000"/>
          <w:sz w:val="28"/>
        </w:rPr>
        <w:t>№ 2-41/VIII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№22-371/VII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Үржар ауданы Алтыншоқы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№22-371/VII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Үржар ауданы Алтыншоқы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