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d6e8" w14:textId="b01d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Барқытбел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22-372/VII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Барқытбел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51 879,4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- 329,4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қалдықтары-329,4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2-42/VIII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2-42/VIII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