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ec7" w14:textId="7347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22-376/VII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388,2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