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298b" w14:textId="b222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Көктал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29 желтоқсандағы № 22-381/VII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2022 жылғы 22 желтоқсандағы № 22-359/VII "2023-2025 жылдарға арналған Үржар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Көктал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28 801,0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27 096,0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28 801,0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2-51/VIII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№22-381/VII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Көктал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2-51/VIII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Жергіліктідеңгейдеалықтыжұмыспенқамтудықамтамасызету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№22-381/VII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Көктал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№22-381/VII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Көктал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